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Rig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guarding the Rig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Will's job on the Rig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Rig is in the ocean by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Will thinks of at the end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other person Will becomes friends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Person who showed Will around the exercised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the officers call people fighting (not always though)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happened to Will's leg when getting onto the helipad toward the end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Main Character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warden of the Rig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they wanted very badly after leaving the rig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Doctor/nurse on the rig that helps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Gets into a fight with Will and is also buds with mohawk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explosive mineral they injected into the prisoners and into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everyone must address the guards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they wanted with their food after leaving the rig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Will escaped from before the Rig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bully of the book and hates Will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Rig Crossword Puzzle</dc:title>
  <dcterms:created xsi:type="dcterms:W3CDTF">2021-10-11T19:28:57Z</dcterms:created>
  <dcterms:modified xsi:type="dcterms:W3CDTF">2021-10-11T19:28:57Z</dcterms:modified>
</cp:coreProperties>
</file>