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Rig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Mineral mined under The Rig that enhances the body and mind of some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Prison where Drake rigged a laundry cart with wheels and rode it down the mountain on the train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that develops ability to phase through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female inmates jumpsuits.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 played on The Rig consisting of a magnetic ball that is shot into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Inmate who goes crazy and becomes a beast from the Crystal-X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Inmate that becomes superhuman from Crystal-X and antagonizes Drake the whole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City Michael Tristan lived in before coming to The Rig.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Job assigned to Will Drake.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lock in the trackers worn by the inmates.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assigned to William Drake.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Drake's mother is ill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Pill Drake stole to treat his mother's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of escape from The Rig.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Prison Drake escaped from in which his means of escape are unknown.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Prison in France that will escaped from before The 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of male inmates jumpsuits.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warden who runs The Rig.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Alliance ship that brings supplies to The Rig.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years in a normal sentence.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Rig Crossword Puzzle</dc:title>
  <dcterms:created xsi:type="dcterms:W3CDTF">2021-10-11T19:28:35Z</dcterms:created>
  <dcterms:modified xsi:type="dcterms:W3CDTF">2021-10-11T19:28:35Z</dcterms:modified>
</cp:coreProperties>
</file>