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Right Stuff"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Florida bas is called ________Naval Air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Jane call to try to get info on Pete the _____Officer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chance that a test Pilot will die from test flight errors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of the Military is Pete enlisted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Jackets worn by the Navy Boys only to funerals _____Coats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Jane's first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Pete based after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plane was crashed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 was part of the Princeton class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 is stationed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wreck in Florida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of Pete's group to crash, Bud____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 is referred to as_______Conrad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Jane believe that Pete had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 repeated referred to Pete as a _____Kid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Pilot group was Conrad a part of in the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Group's job in there new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Line from the from the song song by the navy boys at the funerals goes "_____in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Pilot Lingo for "Pushing the Boundaries"  "Pushing the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 described the who delivered the bad news as "Friend of------and orphans"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Right Stuff" Crossword Puzzle </dc:title>
  <dcterms:created xsi:type="dcterms:W3CDTF">2021-10-10T23:52:43Z</dcterms:created>
  <dcterms:modified xsi:type="dcterms:W3CDTF">2021-10-10T23:52:43Z</dcterms:modified>
</cp:coreProperties>
</file>