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Rights to the Streets of Memphis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clamor    </w:t>
      </w:r>
      <w:r>
        <w:t xml:space="preserve">   disbelief    </w:t>
      </w:r>
      <w:r>
        <w:t xml:space="preserve">   fenzy    </w:t>
      </w:r>
      <w:r>
        <w:t xml:space="preserve">   flay    </w:t>
      </w:r>
      <w:r>
        <w:t xml:space="preserve">   froze    </w:t>
      </w:r>
      <w:r>
        <w:t xml:space="preserve">   gang    </w:t>
      </w:r>
      <w:r>
        <w:t xml:space="preserve">   lamming    </w:t>
      </w:r>
      <w:r>
        <w:t xml:space="preserve">   poised    </w:t>
      </w:r>
      <w:r>
        <w:t xml:space="preserve">   presently    </w:t>
      </w:r>
      <w:r>
        <w:t xml:space="preserve">   retaliate    </w:t>
      </w:r>
      <w:r>
        <w:t xml:space="preserve">   scarcely    </w:t>
      </w:r>
      <w:r>
        <w:t xml:space="preserve">   scattered    </w:t>
      </w:r>
      <w:r>
        <w:t xml:space="preserve">   solemnly    </w:t>
      </w:r>
      <w:r>
        <w:t xml:space="preserve">   stark    </w:t>
      </w:r>
      <w:r>
        <w:t xml:space="preserve">   surrounded    </w:t>
      </w:r>
      <w:r>
        <w:t xml:space="preserve">   taunting    </w:t>
      </w:r>
      <w:r>
        <w:t xml:space="preserve">   thereafter    </w:t>
      </w:r>
      <w:r>
        <w:t xml:space="preserve">   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Rights to the Streets of Memphis</dc:title>
  <dcterms:created xsi:type="dcterms:W3CDTF">2021-10-11T19:28:12Z</dcterms:created>
  <dcterms:modified xsi:type="dcterms:W3CDTF">2021-10-11T19:28:12Z</dcterms:modified>
</cp:coreProperties>
</file>