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Rime of The Ancient Mariner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hermit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this story's name is ______ Taylor Coleridge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Albatross is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terrible thing the mariner does?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Mariner taking on his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at the equator?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Mariners curse?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 of the Ancient Mariner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the sea creatures make the Mariner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on the boat that is standing upright?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dead crew do to the mariner?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Rime of The Ancient Mariner </dc:title>
  <dcterms:created xsi:type="dcterms:W3CDTF">2021-10-11T19:27:48Z</dcterms:created>
  <dcterms:modified xsi:type="dcterms:W3CDTF">2021-10-11T19:27:48Z</dcterms:modified>
</cp:coreProperties>
</file>