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Rime of the Ancient Mariner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ghastly    </w:t>
      </w:r>
      <w:r>
        <w:t xml:space="preserve">   ancient    </w:t>
      </w:r>
      <w:r>
        <w:t xml:space="preserve">   spirits    </w:t>
      </w:r>
      <w:r>
        <w:t xml:space="preserve">   hermit    </w:t>
      </w:r>
      <w:r>
        <w:t xml:space="preserve">   slimy    </w:t>
      </w:r>
      <w:r>
        <w:t xml:space="preserve">   glittering    </w:t>
      </w:r>
      <w:r>
        <w:t xml:space="preserve">   fear    </w:t>
      </w:r>
      <w:r>
        <w:t xml:space="preserve">   cursed    </w:t>
      </w:r>
      <w:r>
        <w:t xml:space="preserve">   crossbow    </w:t>
      </w:r>
      <w:r>
        <w:t xml:space="preserve">   albatross    </w:t>
      </w:r>
      <w:r>
        <w:t xml:space="preserve">   weary    </w:t>
      </w:r>
      <w:r>
        <w:t xml:space="preserve">   coleridge    </w:t>
      </w:r>
      <w:r>
        <w:t xml:space="preserve">   weddingguest    </w:t>
      </w:r>
      <w:r>
        <w:t xml:space="preserve">   mariner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Rime of the Ancient Mariner</dc:title>
  <dcterms:created xsi:type="dcterms:W3CDTF">2021-10-11T19:28:39Z</dcterms:created>
  <dcterms:modified xsi:type="dcterms:W3CDTF">2021-10-11T19:28:39Z</dcterms:modified>
</cp:coreProperties>
</file>