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Ringling Brothers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Performer    </w:t>
      </w:r>
      <w:r>
        <w:t xml:space="preserve">   Clowns    </w:t>
      </w:r>
      <w:r>
        <w:t xml:space="preserve">   Albert    </w:t>
      </w:r>
      <w:r>
        <w:t xml:space="preserve">   Alfred    </w:t>
      </w:r>
      <w:r>
        <w:t xml:space="preserve">   Baraboo    </w:t>
      </w:r>
      <w:r>
        <w:t xml:space="preserve">   Charles    </w:t>
      </w:r>
      <w:r>
        <w:t xml:space="preserve">   Circus    </w:t>
      </w:r>
      <w:r>
        <w:t xml:space="preserve">   Elephant    </w:t>
      </w:r>
      <w:r>
        <w:t xml:space="preserve">   Gus    </w:t>
      </w:r>
      <w:r>
        <w:t xml:space="preserve">   Henry    </w:t>
      </w:r>
      <w:r>
        <w:t xml:space="preserve">   John    </w:t>
      </w:r>
      <w:r>
        <w:t xml:space="preserve">   Otto    </w:t>
      </w:r>
      <w:r>
        <w:t xml:space="preserve">   Ringling    </w:t>
      </w:r>
      <w:r>
        <w:t xml:space="preserve">  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Ringling Brothers </dc:title>
  <dcterms:created xsi:type="dcterms:W3CDTF">2021-10-11T19:27:47Z</dcterms:created>
  <dcterms:modified xsi:type="dcterms:W3CDTF">2021-10-11T19:27:47Z</dcterms:modified>
</cp:coreProperties>
</file>