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 of a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 ripper's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ends a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can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is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Carver's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crime solver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link btween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orphanage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Carver's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Setting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boss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Ripper</dc:title>
  <dcterms:created xsi:type="dcterms:W3CDTF">2021-10-11T19:27:59Z</dcterms:created>
  <dcterms:modified xsi:type="dcterms:W3CDTF">2021-10-11T19:27:59Z</dcterms:modified>
</cp:coreProperties>
</file>