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Ripper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Secrets    </w:t>
      </w:r>
      <w:r>
        <w:t xml:space="preserve">   Father    </w:t>
      </w:r>
      <w:r>
        <w:t xml:space="preserve">   New York    </w:t>
      </w:r>
      <w:r>
        <w:t xml:space="preserve">   Mrs. Petty    </w:t>
      </w:r>
      <w:r>
        <w:t xml:space="preserve">   secret agency    </w:t>
      </w:r>
      <w:r>
        <w:t xml:space="preserve">   orphanage    </w:t>
      </w:r>
      <w:r>
        <w:t xml:space="preserve">   Finn    </w:t>
      </w:r>
      <w:r>
        <w:t xml:space="preserve">   missions    </w:t>
      </w:r>
      <w:r>
        <w:t xml:space="preserve">   hospital    </w:t>
      </w:r>
      <w:r>
        <w:t xml:space="preserve">   sewer    </w:t>
      </w:r>
      <w:r>
        <w:t xml:space="preserve">   tudd    </w:t>
      </w:r>
      <w:r>
        <w:t xml:space="preserve">   hawkings    </w:t>
      </w:r>
      <w:r>
        <w:t xml:space="preserve">   murder    </w:t>
      </w:r>
      <w:r>
        <w:t xml:space="preserve">   killer    </w:t>
      </w:r>
      <w:r>
        <w:t xml:space="preserve">   Cats    </w:t>
      </w:r>
      <w:r>
        <w:t xml:space="preserve">   Delia    </w:t>
      </w:r>
      <w:r>
        <w:t xml:space="preserve">   Ripper    </w:t>
      </w:r>
      <w:r>
        <w:t xml:space="preserve">   Jack    </w:t>
      </w:r>
      <w:r>
        <w:t xml:space="preserve">   Carver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Ripper </dc:title>
  <dcterms:created xsi:type="dcterms:W3CDTF">2021-10-11T19:28:32Z</dcterms:created>
  <dcterms:modified xsi:type="dcterms:W3CDTF">2021-10-11T19:28:32Z</dcterms:modified>
</cp:coreProperties>
</file>