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Of Dictators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Joseph Stalin    </w:t>
      </w:r>
      <w:r>
        <w:t xml:space="preserve">   Nazi    </w:t>
      </w:r>
      <w:r>
        <w:t xml:space="preserve">   Adolf Hitler    </w:t>
      </w:r>
      <w:r>
        <w:t xml:space="preserve">   Benito Mussolini    </w:t>
      </w:r>
      <w:r>
        <w:t xml:space="preserve">   five year plan    </w:t>
      </w:r>
      <w:r>
        <w:t xml:space="preserve">   coup    </w:t>
      </w:r>
      <w:r>
        <w:t xml:space="preserve">   censor    </w:t>
      </w:r>
      <w:r>
        <w:t xml:space="preserve">   inflation    </w:t>
      </w:r>
      <w:r>
        <w:t xml:space="preserve">   fascism    </w:t>
      </w:r>
      <w:r>
        <w:t xml:space="preserve">   totalitarianism    </w:t>
      </w:r>
      <w:r>
        <w:t xml:space="preserve">   Dictators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Dictators</dc:title>
  <dcterms:created xsi:type="dcterms:W3CDTF">2021-10-11T19:28:30Z</dcterms:created>
  <dcterms:modified xsi:type="dcterms:W3CDTF">2021-10-11T19:28:30Z</dcterms:modified>
</cp:coreProperties>
</file>