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Rise Of Hitler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promise    </w:t>
      </w:r>
      <w:r>
        <w:t xml:space="preserve">   army    </w:t>
      </w:r>
      <w:r>
        <w:t xml:space="preserve">   dictatorship    </w:t>
      </w:r>
      <w:r>
        <w:t xml:space="preserve">   laws    </w:t>
      </w:r>
      <w:r>
        <w:t xml:space="preserve">   communists    </w:t>
      </w:r>
      <w:r>
        <w:t xml:space="preserve">   reichstag    </w:t>
      </w:r>
      <w:r>
        <w:t xml:space="preserve">   government    </w:t>
      </w:r>
      <w:r>
        <w:t xml:space="preserve">   democracy    </w:t>
      </w:r>
      <w:r>
        <w:t xml:space="preserve">   proportion    </w:t>
      </w:r>
      <w:r>
        <w:t xml:space="preserve">   factories    </w:t>
      </w:r>
      <w:r>
        <w:t xml:space="preserve">   money    </w:t>
      </w:r>
      <w:r>
        <w:t xml:space="preserve">   employed    </w:t>
      </w:r>
      <w:r>
        <w:t xml:space="preserve">   jobs    </w:t>
      </w:r>
      <w:r>
        <w:t xml:space="preserve">   power    </w:t>
      </w:r>
      <w:r>
        <w:t xml:space="preserve">   votes    </w:t>
      </w:r>
      <w:r>
        <w:t xml:space="preserve">   speech    </w:t>
      </w:r>
      <w:r>
        <w:t xml:space="preserve">   chancellor    </w:t>
      </w:r>
      <w:r>
        <w:t xml:space="preserve">   propaganda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Of Hitler</dc:title>
  <dcterms:created xsi:type="dcterms:W3CDTF">2021-10-11T19:29:32Z</dcterms:created>
  <dcterms:modified xsi:type="dcterms:W3CDTF">2021-10-11T19:29:32Z</dcterms:modified>
</cp:coreProperties>
</file>