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Russia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city was located at the heart of trade in Russia before the invasion of the mongols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religion, art, music, and architecture that was adopted by Russia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byzantine Christianity, the Russian orthodox church  was controlled by Russian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the center of Russian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Byzantine style ---- were transformed into onion-like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routes opened up between ------- and Eastern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Moscow benefited from a location near important trade ------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Moscow became the -------- of the Russian orthodox church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by Russian rulers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group  conquered Russia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Russia </dc:title>
  <dcterms:created xsi:type="dcterms:W3CDTF">2021-10-11T19:29:27Z</dcterms:created>
  <dcterms:modified xsi:type="dcterms:W3CDTF">2021-10-11T19:29:27Z</dcterms:modified>
</cp:coreProperties>
</file>