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Rise and Fall Of Darth Vader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Anakin's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that is forced to obey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Anakin's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that the Sith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that Jedi and the Sith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Anakin's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will defeat the Sith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breather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tolerate or not have trouble, 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that the Jedi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Chosen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Darth Vader's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is in charge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Anakin's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Jedi and Sith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Darth Vader</dc:title>
  <dcterms:created xsi:type="dcterms:W3CDTF">2021-10-11T19:27:52Z</dcterms:created>
  <dcterms:modified xsi:type="dcterms:W3CDTF">2021-10-11T19:27:52Z</dcterms:modified>
</cp:coreProperties>
</file>