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and Fall of Jacobin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great purge of anyone who was accused of being an enemy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 point of land projecting out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speech made to a public assembly; often, a bombastic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alarm bell or warning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to do with a city or civil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Equipment used by an institution and, especially,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outlaw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kill,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leader of the Vendean "Royal and Catholic Army"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government of France, formed by the Constitution of the Year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fleet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constitution approved by the French National Convention in 1793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raised platform from which speeches are made to an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court established by the French National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revolts against civil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Jacobin and leader of the Enragés.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what is needed to support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river that flows through Paris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and Fall of Jacobin France</dc:title>
  <dcterms:created xsi:type="dcterms:W3CDTF">2021-10-11T19:28:39Z</dcterms:created>
  <dcterms:modified xsi:type="dcterms:W3CDTF">2021-10-11T19:28:39Z</dcterms:modified>
</cp:coreProperties>
</file>