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and Fall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_________________ could be described as having spacious areas with bold and elegant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 feared the empire had grown too big to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reason for Rome's collapse was they spent too much money on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Fighting to the death for entertainment showed a decline in _____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empire  _______________ divided into eastern and western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Romans could no longer pay them, the _____ destroyed Rome in 476.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made many advances in engineering like creating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romans tried to make their art more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fact that many farmers bought slaves to work for them led to high rates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Barbarian ___________ also contributed to Rome's collapse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began to spread when a Roman emperor converted to their belief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emperors were assassinated proving their was an overwhelming amount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______________________ was named after Constantine.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Rome could no longer them the _______ then destroyed Rome in 476.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Crime, poor living conditions and buildings that were falling apart were part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determines taxes and how to punish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had many health issues which was evident by the amount of different ______ that were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 quickly grew from a small __________ to a large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were paid in clothing and food because _______ was so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Romans were heavily influenced by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and Fall of Rome</dc:title>
  <dcterms:created xsi:type="dcterms:W3CDTF">2021-10-11T19:28:51Z</dcterms:created>
  <dcterms:modified xsi:type="dcterms:W3CDTF">2021-10-11T19:28:51Z</dcterms:modified>
</cp:coreProperties>
</file>