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and Fall of the Athenian Golden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Father of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Phidias?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 with  scrolls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Conquered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Lover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Antigone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Hippocratic Oath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between Sparta and Athens, Sparta won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elaborate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Blending of Greek, Persian, Egyptian and Indian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basis for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Elements, Father of Geometry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Pythagorean Theorem, mathematician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to death for corrupting the cities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Macedonia, conquered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Republic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the Athenian Golden Age </dc:title>
  <dcterms:created xsi:type="dcterms:W3CDTF">2021-10-11T19:28:58Z</dcterms:created>
  <dcterms:modified xsi:type="dcterms:W3CDTF">2021-10-11T19:28:58Z</dcterms:modified>
</cp:coreProperties>
</file>