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Adolf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apparently started by a Dutch 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location of Hitler's Putsch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Hitler's title as supreme leader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in charge of propoganda for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of the 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Hated document that Hitler promised 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man thought he could control Hitler. He convinved the president to elect Hitler Chancellor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posters, newspapers and films to persuade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for the German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event that caused an economic depression in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Hiter eliminated his opposition, including several SA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 of the book Hitler wrote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of Germany, above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gave Hitler dictatorial powers for 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Hitler was very good at making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army had to give this to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time of prosperity in 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Adolf Hitler</dc:title>
  <dcterms:created xsi:type="dcterms:W3CDTF">2021-10-11T19:29:08Z</dcterms:created>
  <dcterms:modified xsi:type="dcterms:W3CDTF">2021-10-11T19:29:08Z</dcterms:modified>
</cp:coreProperties>
</file>