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that Hitler moved to before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with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where Hitler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between two people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in a high position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emblem of the Nazis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a word or a phrase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without getting paid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the peace treaty after World War One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teenage followers were called Hitler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who Hitler blamed for Germany's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someone suffer because they  have done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Adolf Hitler</dc:title>
  <dcterms:created xsi:type="dcterms:W3CDTF">2021-10-11T19:29:18Z</dcterms:created>
  <dcterms:modified xsi:type="dcterms:W3CDTF">2021-10-11T19:29:18Z</dcterms:modified>
</cp:coreProperties>
</file>