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treaty that made Germany pay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stage where the economy dropped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Hitler call the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Hitler was sent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Germany before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Hitler's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group associated with Adolf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Beer hall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Offensive air raids on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1933 Hitler was named what of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Adolf Hitler's book he wrote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symbol was on the Nazi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did Adolf serve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Hitler drink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pact between Stalin and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religion/nationality did Hitler dislike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invaded Germany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Hitlers' wife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Adolf Hitler</dc:title>
  <dcterms:created xsi:type="dcterms:W3CDTF">2021-10-11T19:28:11Z</dcterms:created>
  <dcterms:modified xsi:type="dcterms:W3CDTF">2021-10-11T19:28:11Z</dcterms:modified>
</cp:coreProperties>
</file>