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Rise of Christianity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Rome    </w:t>
      </w:r>
      <w:r>
        <w:t xml:space="preserve">   God    </w:t>
      </w:r>
      <w:r>
        <w:t xml:space="preserve">   Heaven    </w:t>
      </w:r>
      <w:r>
        <w:t xml:space="preserve">   salvation    </w:t>
      </w:r>
      <w:r>
        <w:t xml:space="preserve">   Constantine    </w:t>
      </w:r>
      <w:r>
        <w:t xml:space="preserve">   Jesus    </w:t>
      </w:r>
      <w:r>
        <w:t xml:space="preserve">   cross    </w:t>
      </w:r>
      <w:r>
        <w:t xml:space="preserve">   martyr    </w:t>
      </w:r>
      <w:r>
        <w:t xml:space="preserve">   parable    </w:t>
      </w:r>
      <w:r>
        <w:t xml:space="preserve">   apostles    </w:t>
      </w:r>
      <w:r>
        <w:t xml:space="preserve">   christian    </w:t>
      </w:r>
      <w:r>
        <w:t xml:space="preserve">   Pope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Rise of Christianity</dc:title>
  <dcterms:created xsi:type="dcterms:W3CDTF">2021-10-11T19:29:10Z</dcterms:created>
  <dcterms:modified xsi:type="dcterms:W3CDTF">2021-10-11T19:29:10Z</dcterms:modified>
</cp:coreProperties>
</file>