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Rise of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Pope    </w:t>
      </w:r>
      <w:r>
        <w:t xml:space="preserve">   Jewish    </w:t>
      </w:r>
      <w:r>
        <w:t xml:space="preserve">   Church    </w:t>
      </w:r>
      <w:r>
        <w:t xml:space="preserve">   Jesus    </w:t>
      </w:r>
      <w:r>
        <w:t xml:space="preserve">   Romans    </w:t>
      </w:r>
      <w:r>
        <w:t xml:space="preserve">   Parable    </w:t>
      </w:r>
      <w:r>
        <w:t xml:space="preserve">   Passover    </w:t>
      </w:r>
      <w:r>
        <w:t xml:space="preserve">   Apostles    </w:t>
      </w:r>
      <w:r>
        <w:t xml:space="preserve">   Disciples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Christianity</dc:title>
  <dcterms:created xsi:type="dcterms:W3CDTF">2021-10-11T19:29:13Z</dcterms:created>
  <dcterms:modified xsi:type="dcterms:W3CDTF">2021-10-11T19:29:13Z</dcterms:modified>
</cp:coreProperties>
</file>