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Rise of Christianty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official church teaching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willing to die for his or her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christian leader chosen by jesus to spread his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separation or division from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organization with different  levels of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critizes traditional beliefs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rising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being saved from the effects of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declare that a person or group is no longer a member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short story that teaches a principle about what is good behavior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Rise of Christianty</dc:title>
  <dcterms:created xsi:type="dcterms:W3CDTF">2021-10-11T19:29:15Z</dcterms:created>
  <dcterms:modified xsi:type="dcterms:W3CDTF">2021-10-11T19:29:15Z</dcterms:modified>
</cp:coreProperties>
</file>