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estate granted by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loosely organized system of rule in which powerful local lords divided their landholdings among lesser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title given to the leader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code of conduct adopted by the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smallest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religion appeared in Arabia in 622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relationship between lords and vassals was established by customs and tradition and by an exchange of pledges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800, Pope Leo III called on this person to help against rebellious nobles in Rome.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597, Pope Gregory I sent him to convery the Anglo-Saxans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Prejudice views towards Jews during early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rules to regulate monastic life created by Benedict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officials Charlemagne sent out to keep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Charlemagne tried to expand the empire to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economic system of feudalism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Organizations formed by merchants and artisans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strongest Germanic tribe between 400 and 700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Europe</dc:title>
  <dcterms:created xsi:type="dcterms:W3CDTF">2021-10-11T19:27:54Z</dcterms:created>
  <dcterms:modified xsi:type="dcterms:W3CDTF">2021-10-11T19:27:54Z</dcterms:modified>
</cp:coreProperties>
</file>