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Rise of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Germanic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latin for middle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term used to describe this time period, before being called the Middle 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peasant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people who are experts in sailing; from Scandinavia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Pope Leo III revived the ideal of a united Christian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wandering musician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mounted warrior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up the largest part of the population of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knights' code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system of rule in which powerful; lords divided land among lesser lords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lesser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 whose empire reached across France, Germany, and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lord's estate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Rise of Europe</dc:title>
  <dcterms:created xsi:type="dcterms:W3CDTF">2021-10-11T19:28:53Z</dcterms:created>
  <dcterms:modified xsi:type="dcterms:W3CDTF">2021-10-11T19:28:53Z</dcterms:modified>
</cp:coreProperties>
</file>