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Rise of Fascism and Appeasement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order to gain 'liebensraum' for German speakers Hitler wanted to invade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 in Australia, Wages ...........in Germany during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 neighbouring Country Germany invaded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doubled in Germany between 1930 and 1932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country had to accept blame for starting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Fascism promoted belief in one strong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Both Britain and France supported Germany's invasion of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ideology which rose in Italy in the early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had Great Britain promised Poland?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Hitler sought to unite who into one country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Italian Fascist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Germany's economy experienced this during the 1920s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Hitler promised a return of what for the German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Hitler drum up frenzied enthusiasm for his nationalism?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became leader of Germany in 1933?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Financial  payback to other European countries  for WW1 paid by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into the demands of another to prevent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Treaty which documented peace conditions at the end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race  Hitler blamed for  most of Germany's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of Europe in the  1930s did not want this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 Communism who controls a nation's wealth?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 of Fascism and Appeasement</dc:title>
  <dcterms:created xsi:type="dcterms:W3CDTF">2021-11-15T03:45:19Z</dcterms:created>
  <dcterms:modified xsi:type="dcterms:W3CDTF">2021-11-15T03:45:19Z</dcterms:modified>
</cp:coreProperties>
</file>