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Hitler and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meeting that the Nazi Party held to discuss the 'Final Solution'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estimated total number of people killed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"Whole Burnt"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'Night of the broken glass'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Dislike or hatred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conference which was convened to settle the problem of Jewish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Hitler wrote whilst in prison (means' My Struggle')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walled, segregated area built to isolate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 building housing the German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1940 Nazi documentary which was created to justify the extermination of the Jews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right to say whatever you want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where the treaty to impose War Guilt upon Germany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Hitler's failed attempt to seize power in 1923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race of people who Hitler claimed were superior to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Nazi plan for the genocide of the Jewish people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gas which was used to kill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means to kill an entire race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Otherwise known as the Lodz Ghetto, built in Poland in 1939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the concentration camps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that the Nazi party put in place to control the Jews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bodily items were used to make clothing and lampshades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Approximately how many Jewish people were killed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concentration camp that was built to kill Jewish people (Starts with 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doctor who performed hideous experiments on Jewish people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Hitler and the Holocaust</dc:title>
  <dcterms:created xsi:type="dcterms:W3CDTF">2021-10-11T19:29:05Z</dcterms:created>
  <dcterms:modified xsi:type="dcterms:W3CDTF">2021-10-11T19:29:05Z</dcterms:modified>
</cp:coreProperties>
</file>