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Industry</w:t>
      </w:r>
    </w:p>
    <w:p>
      <w:pPr>
        <w:pStyle w:val="Questions"/>
      </w:pPr>
      <w:r>
        <w:t xml:space="preserve">1. NZTBOUANAIIR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RAINACEM INARFDEEOT FO OABRL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3. TNSTNEMEE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ENRRETNEPREU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EGRTNLAI TRCOAFY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SBYAESML EINL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MSAS TPOCDURONI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LARUR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ENAGEICR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BOALR NNUIO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URSTT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SVITNE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KELECLEORRF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NTIIGRMAM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OANTPORCORI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MLNOYPOO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BRAUN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IZLSSAE FIEAR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Industry</dc:title>
  <dcterms:created xsi:type="dcterms:W3CDTF">2021-10-11T19:28:37Z</dcterms:created>
  <dcterms:modified xsi:type="dcterms:W3CDTF">2021-10-11T19:28:37Z</dcterms:modified>
</cp:coreProperties>
</file>