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Umayyad dynasty    </w:t>
      </w:r>
      <w:r>
        <w:t xml:space="preserve">   Mecca    </w:t>
      </w:r>
      <w:r>
        <w:t xml:space="preserve">   Ramadan    </w:t>
      </w:r>
      <w:r>
        <w:t xml:space="preserve">   Hajj    </w:t>
      </w:r>
      <w:r>
        <w:t xml:space="preserve">   camel    </w:t>
      </w:r>
      <w:r>
        <w:t xml:space="preserve">   Kaaba    </w:t>
      </w:r>
      <w:r>
        <w:t xml:space="preserve">   Muhammad    </w:t>
      </w:r>
      <w:r>
        <w:t xml:space="preserve">   Arabian Peninsula    </w:t>
      </w:r>
      <w:r>
        <w:t xml:space="preserve">   minaret    </w:t>
      </w:r>
      <w:r>
        <w:t xml:space="preserve">   mosque    </w:t>
      </w:r>
      <w:r>
        <w:t xml:space="preserve">   Shi'i    </w:t>
      </w:r>
      <w:r>
        <w:t xml:space="preserve">   Sunni    </w:t>
      </w:r>
      <w:r>
        <w:t xml:space="preserve">   caliph    </w:t>
      </w:r>
      <w:r>
        <w:t xml:space="preserve">   muslim    </w:t>
      </w:r>
      <w:r>
        <w:t xml:space="preserve">   Qur'an    </w:t>
      </w:r>
      <w:r>
        <w:t xml:space="preserve">   islam    </w:t>
      </w:r>
      <w:r>
        <w:t xml:space="preserve">   steppe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Islam</dc:title>
  <dcterms:created xsi:type="dcterms:W3CDTF">2021-10-11T19:27:42Z</dcterms:created>
  <dcterms:modified xsi:type="dcterms:W3CDTF">2021-10-11T19:27:42Z</dcterms:modified>
</cp:coreProperties>
</file>