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ruling member of the Bedouin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Muslim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Muslim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born in Mecca and encountered Gabriel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captured by the Ottoman Turks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successor to Muhammad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Muslim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orthodox Muslim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Muslim holy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disputed Umayyads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Pillars of Islam ethical code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of the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nomadic peoples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Islam</dc:title>
  <dcterms:created xsi:type="dcterms:W3CDTF">2021-10-11T19:28:49Z</dcterms:created>
  <dcterms:modified xsi:type="dcterms:W3CDTF">2021-10-11T19:28:49Z</dcterms:modified>
</cp:coreProperties>
</file>