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Rise of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Eight can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Marina's Cêpan _______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discovers he also has the legacy of _______ just like 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stabs 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ships left Lorien?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member of the Garde saves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they find number 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has the legacy of Lumen?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 __________ is working with the Mogadorians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Creatures hunting the Garde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Nine's Cêpan?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Six find Sarah?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Bernie Kosar?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the Garde fight in New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Garde can walk on the ceiling?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where the Garde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Nine's hideout is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Vishnu?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Garde has healing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members are in the Garde?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Nine</dc:title>
  <dcterms:created xsi:type="dcterms:W3CDTF">2021-10-11T19:28:01Z</dcterms:created>
  <dcterms:modified xsi:type="dcterms:W3CDTF">2021-10-11T19:28:01Z</dcterms:modified>
</cp:coreProperties>
</file>