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Renegade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lasereyes    </w:t>
      </w:r>
      <w:r>
        <w:t xml:space="preserve">   birthday    </w:t>
      </w:r>
      <w:r>
        <w:t xml:space="preserve">   thumbprint    </w:t>
      </w:r>
      <w:r>
        <w:t xml:space="preserve">   family    </w:t>
      </w:r>
      <w:r>
        <w:t xml:space="preserve">   mother    </w:t>
      </w:r>
      <w:r>
        <w:t xml:space="preserve">   good    </w:t>
      </w:r>
      <w:r>
        <w:t xml:space="preserve">   evil    </w:t>
      </w:r>
      <w:r>
        <w:t xml:space="preserve">   superhero    </w:t>
      </w:r>
      <w:r>
        <w:t xml:space="preserve">   supervillian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Renegade X</dc:title>
  <dcterms:created xsi:type="dcterms:W3CDTF">2021-10-11T19:27:50Z</dcterms:created>
  <dcterms:modified xsi:type="dcterms:W3CDTF">2021-10-11T19:27:50Z</dcterms:modified>
</cp:coreProperties>
</file>