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Sumerian City-States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system was developed to get water to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reason people moved to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challenges made it hard to raise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communities were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Canals were clogged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were like independent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first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two largest rives in Southwest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irrigation system went across village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fertile crescent was hard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used these to control the water flow of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Sumerians dug these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scarce to use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villages would ___________ other villages over irrigation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shortages occured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largest rivers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were scarce to help make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Sumerian City-States</dc:title>
  <dcterms:created xsi:type="dcterms:W3CDTF">2021-10-11T19:28:18Z</dcterms:created>
  <dcterms:modified xsi:type="dcterms:W3CDTF">2021-10-11T19:28:18Z</dcterms:modified>
</cp:coreProperties>
</file>