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Totalitarianism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Harlem Renaissance, an African American cultural movement in the 1920s and 1930s, centered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prohibition, a ban of manufacture and sale of alcoholic beverages in the U.S from 1920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Kellogg-Briand Pact, an international agreement signed by almost every nation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strike, strike by workers in many different industries at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dada, artistic movement in which artists rejected tradition and produced works that often shocked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flapper, a rebellious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Maginot Line, massive fortifications built by the French  along the French border with Germany in the 1930s to protect against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abstract, style of art composed of lines, colors, and shapes, sometimes with no recognizable subject matter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psychoanalysis, a method of studying how the mind works and treating mental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Franklin D. Roosevelt, introduced the New deal and was elected the new president of the U.S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Deal, a massive package of economic and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Depression, a painful time of global economic collapse, starting in 1929 and lasting until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Federal Reserve, central banking system of the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finance, the management of money matters including the circulation of money, loans, investments,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overproduction, condition in which production of goods exceeds the demand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disarmament reduction of armed forces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surrealism, artistic movement that attempts to portray the workings of the unconscious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speakeasies, illegal</w:t>
            </w:r>
          </w:p>
        </w:tc>
      </w:tr>
    </w:tbl>
    <w:p>
      <w:pPr>
        <w:pStyle w:val="WordBankMedium"/>
      </w:pPr>
      <w:r>
        <w:t xml:space="preserve">   woman    </w:t>
      </w:r>
      <w:r>
        <w:t xml:space="preserve">   1933    </w:t>
      </w:r>
      <w:r>
        <w:t xml:space="preserve">   bars    </w:t>
      </w:r>
      <w:r>
        <w:t xml:space="preserve">   Harlem    </w:t>
      </w:r>
      <w:r>
        <w:t xml:space="preserve">   disorders    </w:t>
      </w:r>
      <w:r>
        <w:t xml:space="preserve">   all    </w:t>
      </w:r>
      <w:r>
        <w:t xml:space="preserve">   viewers    </w:t>
      </w:r>
      <w:r>
        <w:t xml:space="preserve">   mind    </w:t>
      </w:r>
      <w:r>
        <w:t xml:space="preserve">   invasions    </w:t>
      </w:r>
      <w:r>
        <w:t xml:space="preserve">   1928    </w:t>
      </w:r>
      <w:r>
        <w:t xml:space="preserve">   weapons    </w:t>
      </w:r>
      <w:r>
        <w:t xml:space="preserve">   time    </w:t>
      </w:r>
      <w:r>
        <w:t xml:space="preserve">   them    </w:t>
      </w:r>
      <w:r>
        <w:t xml:space="preserve">   banking    </w:t>
      </w:r>
      <w:r>
        <w:t xml:space="preserve">   States    </w:t>
      </w:r>
      <w:r>
        <w:t xml:space="preserve">   1939    </w:t>
      </w:r>
      <w:r>
        <w:t xml:space="preserve">   1932    </w:t>
      </w:r>
      <w:r>
        <w:t xml:space="preserve">   programs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Totalitarianism </dc:title>
  <dcterms:created xsi:type="dcterms:W3CDTF">2021-10-11T19:29:25Z</dcterms:created>
  <dcterms:modified xsi:type="dcterms:W3CDTF">2021-10-11T19:29:25Z</dcterms:modified>
</cp:coreProperties>
</file>