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Totalitarianism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secret police under Nazi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authoritarian and nationalistic right-wing system of government and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measures introduced by President Franklin D. Roosevelt in 1933 to counteract the effects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management of large amounts of money, especially by governments or large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that doesn't belive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senior state or legal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labor camps maintained in the Soviet Union from 1930 to 1955 in which many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economic collapse following the stock market crash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in which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cooperative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Milizia Volontaria per la Sicurezza Nazionale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fashionable young woman intent on enjoying herself and flouting conventional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of coal mining and heavy industry in North Rhine–Westphalia, in western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reduction or withdrawal of military forces and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Totalitarianism</dc:title>
  <dcterms:created xsi:type="dcterms:W3CDTF">2021-10-11T19:29:32Z</dcterms:created>
  <dcterms:modified xsi:type="dcterms:W3CDTF">2021-10-11T19:29:32Z</dcterms:modified>
</cp:coreProperties>
</file>