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Rise of a Mass Democracy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panic of 1837    </w:t>
      </w:r>
      <w:r>
        <w:t xml:space="preserve">   Tariff of 1832    </w:t>
      </w:r>
      <w:r>
        <w:t xml:space="preserve">   Tariff of 1828    </w:t>
      </w:r>
      <w:r>
        <w:t xml:space="preserve">   Whigs    </w:t>
      </w:r>
      <w:r>
        <w:t xml:space="preserve">   Buren    </w:t>
      </w:r>
      <w:r>
        <w:t xml:space="preserve">   Trail of Tears    </w:t>
      </w:r>
      <w:r>
        <w:t xml:space="preserve">   Texas Independence    </w:t>
      </w:r>
      <w:r>
        <w:t xml:space="preserve">   Spoils System    </w:t>
      </w:r>
      <w:r>
        <w:t xml:space="preserve">   Old Hickory    </w:t>
      </w:r>
      <w:r>
        <w:t xml:space="preserve">   Nullies    </w:t>
      </w:r>
      <w:r>
        <w:t xml:space="preserve">   Mudslinging    </w:t>
      </w:r>
      <w:r>
        <w:t xml:space="preserve">   JQ Adams    </w:t>
      </w:r>
      <w:r>
        <w:t xml:space="preserve">   Jacksonian Era    </w:t>
      </w:r>
      <w:r>
        <w:t xml:space="preserve">   Jackson    </w:t>
      </w:r>
      <w:r>
        <w:t xml:space="preserve">   Indian Removal Act    </w:t>
      </w:r>
      <w:r>
        <w:t xml:space="preserve">   Democrats    </w:t>
      </w:r>
      <w:r>
        <w:t xml:space="preserve">   Corrupt Bargain    </w:t>
      </w:r>
      <w:r>
        <w:t xml:space="preserve">   Clay    </w:t>
      </w:r>
      <w:r>
        <w:t xml:space="preserve">   Battle of Alamo    </w:t>
      </w:r>
      <w:r>
        <w:t xml:space="preserve">   bank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a Mass Democracy </dc:title>
  <dcterms:created xsi:type="dcterms:W3CDTF">2021-10-11T19:29:22Z</dcterms:created>
  <dcterms:modified xsi:type="dcterms:W3CDTF">2021-10-11T19:29:22Z</dcterms:modified>
</cp:coreProperties>
</file>