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the Caesars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owners __  their slaves as a reward.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assaulted Caesar.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Roman empire brought law and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Paid before captive is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Julius Caesar's given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day of the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Caesar ignored the 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had driven out Rome's last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 was made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 helped Augustus rule the vast Roman holdings.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a higher place than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name of Julius Caesar's adopted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 became wealthy and influential.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empire  brought __ to the Mediterranean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Produced food for the empire.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the Caesars</dc:title>
  <dcterms:created xsi:type="dcterms:W3CDTF">2021-10-11T19:28:13Z</dcterms:created>
  <dcterms:modified xsi:type="dcterms:W3CDTF">2021-10-11T19:28:13Z</dcterms:modified>
</cp:coreProperties>
</file>