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the Shield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Arrow hero’s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that is part animal(Raphtalia is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member of Naofumi’s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Filo’s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Sword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the graphic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character designer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original story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mysterious phenomenon that occurs every so often that summoned the Four heros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name of the Spear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princess(Malty’s Little 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Naofumi get Raphtalia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princess, who frame the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Shield hero’s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raccoon girl, and Naofumi’s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the Shield Hero</dc:title>
  <dcterms:created xsi:type="dcterms:W3CDTF">2021-10-11T19:29:25Z</dcterms:created>
  <dcterms:modified xsi:type="dcterms:W3CDTF">2021-10-11T19:29:25Z</dcterms:modified>
</cp:coreProperties>
</file>