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Risen Saviour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Empty    </w:t>
      </w:r>
      <w:r>
        <w:t xml:space="preserve">   Heart    </w:t>
      </w:r>
      <w:r>
        <w:t xml:space="preserve">   Heaven    </w:t>
      </w:r>
      <w:r>
        <w:t xml:space="preserve">   Jesus    </w:t>
      </w:r>
      <w:r>
        <w:t xml:space="preserve">   Journey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Real    </w:t>
      </w:r>
      <w:r>
        <w:t xml:space="preserve">   Risen    </w:t>
      </w:r>
      <w:r>
        <w:t xml:space="preserve">   Rock    </w:t>
      </w:r>
      <w:r>
        <w:t xml:space="preserve">   Salvation    </w:t>
      </w:r>
      <w:r>
        <w:t xml:space="preserve">   Saviour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Risen Saviour</dc:title>
  <dcterms:created xsi:type="dcterms:W3CDTF">2021-10-11T19:28:35Z</dcterms:created>
  <dcterms:modified xsi:type="dcterms:W3CDTF">2021-10-11T19:28:35Z</dcterms:modified>
</cp:coreProperties>
</file>