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Rivalry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Fans    </w:t>
      </w:r>
      <w:r>
        <w:t xml:space="preserve">   Bands    </w:t>
      </w:r>
      <w:r>
        <w:t xml:space="preserve">   News    </w:t>
      </w:r>
      <w:r>
        <w:t xml:space="preserve">   Kickoff    </w:t>
      </w:r>
      <w:r>
        <w:t xml:space="preserve">   Yards    </w:t>
      </w:r>
      <w:r>
        <w:t xml:space="preserve">   Rivalry    </w:t>
      </w:r>
      <w:r>
        <w:t xml:space="preserve">   Reporter    </w:t>
      </w:r>
      <w:r>
        <w:t xml:space="preserve">   Bobby    </w:t>
      </w:r>
      <w:r>
        <w:t xml:space="preserve">   Susan    </w:t>
      </w:r>
      <w:r>
        <w:t xml:space="preserve">   Army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Rivalry</dc:title>
  <dcterms:created xsi:type="dcterms:W3CDTF">2021-10-11T19:28:52Z</dcterms:created>
  <dcterms:modified xsi:type="dcterms:W3CDTF">2021-10-11T19:28:52Z</dcterms:modified>
</cp:coreProperties>
</file>