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Survival    </w:t>
      </w:r>
      <w:r>
        <w:t xml:space="preserve">   Robeson    </w:t>
      </w:r>
      <w:r>
        <w:t xml:space="preserve">   Psychologist    </w:t>
      </w:r>
      <w:r>
        <w:t xml:space="preserve">   Porcupine    </w:t>
      </w:r>
      <w:r>
        <w:t xml:space="preserve">   Pilot    </w:t>
      </w:r>
      <w:r>
        <w:t xml:space="preserve">   Paulsen    </w:t>
      </w:r>
      <w:r>
        <w:t xml:space="preserve">   Mosquitoes    </w:t>
      </w:r>
      <w:r>
        <w:t xml:space="preserve">   Hunger    </w:t>
      </w:r>
      <w:r>
        <w:t xml:space="preserve">   Deborah    </w:t>
      </w:r>
      <w:r>
        <w:t xml:space="preserve">   Cook    </w:t>
      </w:r>
      <w:r>
        <w:t xml:space="preserve">   Canadian    </w:t>
      </w:r>
      <w:r>
        <w:t xml:space="preserve">  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</dc:title>
  <dcterms:created xsi:type="dcterms:W3CDTF">2021-10-11T19:28:19Z</dcterms:created>
  <dcterms:modified xsi:type="dcterms:W3CDTF">2021-10-11T19:28:19Z</dcterms:modified>
</cp:coreProperties>
</file>