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River Between Us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Delphine supports _______ in the Civil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gifted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war took place during Tilly's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Holds the Pruitt and Hutchins's Family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Delphine always keeps her _________ picture with 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dresses plagued the camp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Grand Tower'a doctor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Owns the sawmill in Grand Tower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river brought up in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Rode a steamboat to Grand Tower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Howard's dad planed to become a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to Delphine and Candila arrive in Grand Tower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Twin brother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Candila sees ________ coffin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says "If we had a secret, you three would tell it"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 did Noah leave the army because he lost his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River Between Us Crossword </dc:title>
  <dcterms:created xsi:type="dcterms:W3CDTF">2021-10-11T19:28:28Z</dcterms:created>
  <dcterms:modified xsi:type="dcterms:W3CDTF">2021-10-11T19:28:28Z</dcterms:modified>
</cp:coreProperties>
</file>