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River Between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 Delphine gave to Tilly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boat that brought newcomers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Delphine used to describe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story did Tilly's son tell Tilly's grandsons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Delphine was headed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 Delphine was heading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newcomers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Tilly's twin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mountain next to Tilly's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Tilly was in love with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town that Tilly      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river that runs through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of the war that Noah wants to fight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Noah was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Delphine's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Calinda was putting onto Delphine that scared Cass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Delphine's mysterious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skill Delphine's companion has and 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Between Us</dc:title>
  <dcterms:created xsi:type="dcterms:W3CDTF">2021-10-11T19:28:58Z</dcterms:created>
  <dcterms:modified xsi:type="dcterms:W3CDTF">2021-10-11T19:28:58Z</dcterms:modified>
</cp:coreProperties>
</file>