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River Chapters 3 &amp;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AIRPLANE    </w:t>
      </w:r>
      <w:r>
        <w:t xml:space="preserve">   LAKE    </w:t>
      </w:r>
      <w:r>
        <w:t xml:space="preserve">   DIVORCE    </w:t>
      </w:r>
      <w:r>
        <w:t xml:space="preserve">   TERRAIN    </w:t>
      </w:r>
      <w:r>
        <w:t xml:space="preserve">   SURVIVAL    </w:t>
      </w:r>
      <w:r>
        <w:t xml:space="preserve">   EVENING    </w:t>
      </w:r>
      <w:r>
        <w:t xml:space="preserve">   HATCHET    </w:t>
      </w:r>
      <w:r>
        <w:t xml:space="preserve">   STOMACH    </w:t>
      </w:r>
      <w:r>
        <w:t xml:space="preserve">   OPENING    </w:t>
      </w:r>
      <w:r>
        <w:t xml:space="preserve">   REPELLENT    </w:t>
      </w:r>
      <w:r>
        <w:t xml:space="preserve">   STARTS    </w:t>
      </w:r>
      <w:r>
        <w:t xml:space="preserve">   ATTITUDE    </w:t>
      </w:r>
      <w:r>
        <w:t xml:space="preserve">   REVERT    </w:t>
      </w:r>
      <w:r>
        <w:t xml:space="preserve">   CANALS    </w:t>
      </w:r>
      <w:r>
        <w:t xml:space="preserve">   TAXIED    </w:t>
      </w:r>
      <w:r>
        <w:t xml:space="preserve">   BARGED    </w:t>
      </w:r>
      <w:r>
        <w:t xml:space="preserve">   ASSETS    </w:t>
      </w:r>
      <w:r>
        <w:t xml:space="preserve">   SINCERE    </w:t>
      </w:r>
      <w:r>
        <w:t xml:space="preserve">   SPARKS    </w:t>
      </w:r>
      <w:r>
        <w:t xml:space="preserve">   SISSY    </w:t>
      </w:r>
      <w:r>
        <w:t xml:space="preserve">   STORING    </w:t>
      </w:r>
      <w:r>
        <w:t xml:space="preserve">   COURSE    </w:t>
      </w:r>
      <w:r>
        <w:t xml:space="preserve">   SNEER    </w:t>
      </w:r>
      <w:r>
        <w:t xml:space="preserve">   Bobeson    </w:t>
      </w:r>
      <w:r>
        <w:t xml:space="preserve">   ROBESON    </w:t>
      </w:r>
      <w:r>
        <w:t xml:space="preserve">   BANG    </w:t>
      </w:r>
      <w:r>
        <w:t xml:space="preserve">   SOON    </w:t>
      </w:r>
      <w:r>
        <w:t xml:space="preserve">   END    </w:t>
      </w:r>
      <w:r>
        <w:t xml:space="preserve">   NEEDY    </w:t>
      </w:r>
      <w:r>
        <w:t xml:space="preserve">   MAROON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River Chapters 3 &amp; 4</dc:title>
  <dcterms:created xsi:type="dcterms:W3CDTF">2021-10-11T19:28:26Z</dcterms:created>
  <dcterms:modified xsi:type="dcterms:W3CDTF">2021-10-11T19:28:26Z</dcterms:modified>
</cp:coreProperties>
</file>