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 Jordan</w:t>
      </w:r>
    </w:p>
    <w:p>
      <w:pPr>
        <w:pStyle w:val="Questions"/>
      </w:pPr>
      <w:r>
        <w:t xml:space="preserve">1. ANCANA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AILLGG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ANRDJO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OSEIRMDP DANL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WLEETV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RCADSE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AHSOJU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RREIV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TSSOEN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LFGIWNO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ESRSLTEAII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IMALCER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OESPDTP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Jordan</dc:title>
  <dcterms:created xsi:type="dcterms:W3CDTF">2021-10-11T19:29:30Z</dcterms:created>
  <dcterms:modified xsi:type="dcterms:W3CDTF">2021-10-11T19:29:30Z</dcterms:modified>
</cp:coreProperties>
</file>