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River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Clara    </w:t>
      </w:r>
      <w:r>
        <w:t xml:space="preserve">   Rose    </w:t>
      </w:r>
      <w:r>
        <w:t xml:space="preserve">   Killer    </w:t>
      </w:r>
      <w:r>
        <w:t xml:space="preserve">   Anna    </w:t>
      </w:r>
      <w:r>
        <w:t xml:space="preserve">   River    </w:t>
      </w:r>
      <w:r>
        <w:t xml:space="preserve">   New York    </w:t>
      </w:r>
      <w:r>
        <w:t xml:space="preserve">   Penny    </w:t>
      </w:r>
      <w:r>
        <w:t xml:space="preserve">   Karen    </w:t>
      </w:r>
      <w:r>
        <w:t xml:space="preserve">   Jack blake    </w:t>
      </w:r>
      <w:r>
        <w:t xml:space="preserve">   Shawcross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Killer</dc:title>
  <dcterms:created xsi:type="dcterms:W3CDTF">2021-10-11T19:29:23Z</dcterms:created>
  <dcterms:modified xsi:type="dcterms:W3CDTF">2021-10-11T19:29:23Z</dcterms:modified>
</cp:coreProperties>
</file>