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River 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Baobab Tree    </w:t>
      </w:r>
      <w:r>
        <w:t xml:space="preserve">   Catacombs    </w:t>
      </w:r>
      <w:r>
        <w:t xml:space="preserve">   Dam    </w:t>
      </w:r>
      <w:r>
        <w:t xml:space="preserve">   Drought    </w:t>
      </w:r>
      <w:r>
        <w:t xml:space="preserve">   Egypt    </w:t>
      </w:r>
      <w:r>
        <w:t xml:space="preserve">   Great Sphinx    </w:t>
      </w:r>
      <w:r>
        <w:t xml:space="preserve">   Hippo    </w:t>
      </w:r>
      <w:r>
        <w:t xml:space="preserve">   Mummy    </w:t>
      </w:r>
      <w:r>
        <w:t xml:space="preserve">   Nile Crocodile    </w:t>
      </w:r>
      <w:r>
        <w:t xml:space="preserve">   Nile Delta    </w:t>
      </w:r>
      <w:r>
        <w:t xml:space="preserve">   Papyrus    </w:t>
      </w:r>
      <w:r>
        <w:t xml:space="preserve">   Rock python    </w:t>
      </w:r>
      <w:r>
        <w:t xml:space="preserve">   Sacred ibis    </w:t>
      </w:r>
      <w:r>
        <w:t xml:space="preserve">   Scarab    </w:t>
      </w:r>
      <w:r>
        <w:t xml:space="preserve">   Tanzania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Nile</dc:title>
  <dcterms:created xsi:type="dcterms:W3CDTF">2021-10-11T19:29:20Z</dcterms:created>
  <dcterms:modified xsi:type="dcterms:W3CDTF">2021-10-11T19:29:20Z</dcterms:modified>
</cp:coreProperties>
</file>