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River That Went to the Sky"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great-grandmother    </w:t>
      </w:r>
      <w:r>
        <w:t xml:space="preserve">   daydream    </w:t>
      </w:r>
      <w:r>
        <w:t xml:space="preserve">   runner-up    </w:t>
      </w:r>
      <w:r>
        <w:t xml:space="preserve">   self-esteem    </w:t>
      </w:r>
      <w:r>
        <w:t xml:space="preserve">   empty-handed    </w:t>
      </w:r>
      <w:r>
        <w:t xml:space="preserve">   rollerblade    </w:t>
      </w:r>
      <w:r>
        <w:t xml:space="preserve">   bloodhound    </w:t>
      </w:r>
      <w:r>
        <w:t xml:space="preserve">   fine-tune    </w:t>
      </w:r>
      <w:r>
        <w:t xml:space="preserve">   make-believe    </w:t>
      </w:r>
      <w:r>
        <w:t xml:space="preserve">   sunburn    </w:t>
      </w:r>
      <w:r>
        <w:t xml:space="preserve">   themselves    </w:t>
      </w:r>
      <w:r>
        <w:t xml:space="preserve">   baby-sit    </w:t>
      </w:r>
      <w:r>
        <w:t xml:space="preserve">   nevertheless    </w:t>
      </w:r>
      <w:r>
        <w:t xml:space="preserve">   self-control    </w:t>
      </w:r>
      <w:r>
        <w:t xml:space="preserve">   knee-deep    </w:t>
      </w:r>
      <w:r>
        <w:t xml:space="preserve">   foothills    </w:t>
      </w:r>
      <w:r>
        <w:t xml:space="preserve">   summertime    </w:t>
      </w:r>
      <w:r>
        <w:t xml:space="preserve">   follow-up    </w:t>
      </w:r>
      <w:r>
        <w:t xml:space="preserve">   old-fashioned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River That Went to the Sky"</dc:title>
  <dcterms:created xsi:type="dcterms:W3CDTF">2021-10-10T23:53:08Z</dcterms:created>
  <dcterms:modified xsi:type="dcterms:W3CDTF">2021-10-10T23:53:08Z</dcterms:modified>
</cp:coreProperties>
</file>