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of day did they "set sail"?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shallow bends did Brian bend?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river?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 thought that Derek was _________ at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Brian have to leave?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word on the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Brian think they made it past the bad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Brian try to catch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run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Had they make it past the bad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Derek still alive when Brian caught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miles did Brian think it was to the trading 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got struck by lightning?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Brian think of the woods?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Derek make it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miles had they gone before Brian looked at the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yards did the river go straight?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medical condition Derek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Brian hear when he was close to the trading 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Brian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Brian make it to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 how many hours did Brian think it would take them to get to the trading 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 they make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first word in Dereks notebook?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times did they bump into the bank in the first few hundred yards?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at the dock when Brian got there?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</dc:title>
  <dcterms:created xsi:type="dcterms:W3CDTF">2021-10-11T19:29:08Z</dcterms:created>
  <dcterms:modified xsi:type="dcterms:W3CDTF">2021-10-11T19:29:08Z</dcterms:modified>
</cp:coreProperties>
</file>