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Derek bring to carry his notebook and the radio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Derek send Brian seven months after he rescued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Derek wanted to bring a bag full of supplies but Brian said they could only use this tool to really learn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Brian built this to get Derek to the Trading Post before it was too 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Brian have to pull Derek down to get him to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Brian and Derek get to the Canadian wilderness to begin their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most important thing to find, according to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Brian was asked to travel back to in order to teach survival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chopped down the tree trunks that Brian used for the raft?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Brian liked to do at home that helped him with meals in the wild.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Where Derek recorded details about Brian's lessons and sites in the wild.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Brian used sticks, limbs, and pieces of their _________ to hold the raft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that Brian and Derek traveled down the river to get to the Trading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pests that Brian and Derek had to deal with in the wilderness.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river that Brian and Derek traveled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psychologist that Brian had to rescue when he was left unconscious by a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sound did Brian hear to let him know that people were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damaged the radio so that Brian could not call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Brian carve with a knife to control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causes Brian to lose the raft on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Trading Post that Brian took Derek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from "Hatchet" named ____________ returns for another adventure in "The River".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government survival __________ asked Brian to return to the Canadian wilderness to help guide classroom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Brian told his mom he would use the radio to call once a week or in case of an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</dc:title>
  <dcterms:created xsi:type="dcterms:W3CDTF">2021-10-11T19:29:11Z</dcterms:created>
  <dcterms:modified xsi:type="dcterms:W3CDTF">2021-10-11T19:29:11Z</dcterms:modified>
</cp:coreProperties>
</file>