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54 days    </w:t>
      </w:r>
      <w:r>
        <w:t xml:space="preserve">   brains winter    </w:t>
      </w:r>
      <w:r>
        <w:t xml:space="preserve">   brian    </w:t>
      </w:r>
      <w:r>
        <w:t xml:space="preserve">   brians hunt    </w:t>
      </w:r>
      <w:r>
        <w:t xml:space="preserve">   brians return    </w:t>
      </w:r>
      <w:r>
        <w:t xml:space="preserve">   coma    </w:t>
      </w:r>
      <w:r>
        <w:t xml:space="preserve">   derek    </w:t>
      </w:r>
      <w:r>
        <w:t xml:space="preserve">   lightning strikes    </w:t>
      </w:r>
      <w:r>
        <w:t xml:space="preserve">   raft    </w:t>
      </w:r>
      <w:r>
        <w:t xml:space="preserve">   river    </w:t>
      </w:r>
      <w:r>
        <w:t xml:space="preserve">   survival    </w:t>
      </w:r>
      <w:r>
        <w:t xml:space="preserve">   thunder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River</dc:title>
  <dcterms:created xsi:type="dcterms:W3CDTF">2021-10-11T19:28:01Z</dcterms:created>
  <dcterms:modified xsi:type="dcterms:W3CDTF">2021-10-11T19:28:01Z</dcterms:modified>
</cp:coreProperties>
</file>